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cb61" w14:textId="e47c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Мадениет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Мадениет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121 739 тысяч тенге, в том числе:</w:t>
      </w:r>
    </w:p>
    <w:bookmarkEnd w:id="1"/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10 765 тысяч тенге;</w:t>
      </w:r>
    </w:p>
    <w:bookmarkEnd w:id="2"/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тысяч тенге;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110 957 тысяч тенге;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122 124,7 тысяч тенге;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-385,7 тысяч тенге;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385,7 тысяч тенге;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385,7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12-14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12-14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12-14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