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eaa7" w14:textId="acbe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5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464 371,4 тысяч тенге, в том числе:</w:t>
      </w:r>
    </w:p>
    <w:bookmarkEnd w:id="1"/>
    <w:bookmarkStart w:name="z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7 648 тысяч тенге;</w:t>
      </w:r>
    </w:p>
    <w:bookmarkEnd w:id="2"/>
    <w:bookmarkStart w:name="z5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231тысяч тенге;</w:t>
      </w:r>
    </w:p>
    <w:bookmarkEnd w:id="3"/>
    <w:bookmarkStart w:name="z5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 тысяч тенге;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456 257,4 тысяч тенге;</w:t>
      </w:r>
    </w:p>
    <w:bookmarkEnd w:id="5"/>
    <w:bookmarkStart w:name="z5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465 087,1 тысяч тенге;</w:t>
      </w:r>
    </w:p>
    <w:bookmarkEnd w:id="6"/>
    <w:bookmarkStart w:name="z5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-715,7 тысяч тенге;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715,7 тысяч тенге;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715,7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Тан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 предусмотренные из областного бюджета в бюджет аульного округа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2024 год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12-16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12-16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Тан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12-16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районного бюджета в бюджет аульного округа Тан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Жалагашского районного маслихата Кызылординской области от 29.05.2024 </w:t>
      </w:r>
      <w:r>
        <w:rPr>
          <w:rFonts w:ascii="Times New Roman"/>
          <w:b w:val="false"/>
          <w:i w:val="false"/>
          <w:color w:val="ff0000"/>
          <w:sz w:val="28"/>
        </w:rPr>
        <w:t>№ 20-14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улицы правой и левой улиц Мусирали баба, Орынбай жырау, К. кульманов, Сегизбай би, А. Мыктыбаев, Ж. Жабаев, С. Сейфуллин в населенном пункте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