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4a36" w14:textId="6e04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М.Шаменов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декабря 2023 года № 12-17.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М.Шаменов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94 941 тысяч тенге, в том числе:</w:t>
      </w:r>
    </w:p>
    <w:bookmarkEnd w:id="1"/>
    <w:bookmarkStart w:name="z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3 241 тысяч тенге;</w:t>
      </w:r>
    </w:p>
    <w:bookmarkEnd w:id="2"/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91 700 тысяч тенге;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95 313,9 тысяч тенге;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-372,9 тысяч тенге;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372,9 тысяч тенге;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372,9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12-17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№12-17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№12-17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 Шаменов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