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270f" w14:textId="e6e2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 Жалагашского района Кызылординской области от 11 июля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2006 года и на основании представления государственное учреждение "Жалагашская районная территориальная инспекция комитета ветеринарного контроля и надзора Министерства сельского хозяйства Республики Казахстан" №154 от 5 июля 2023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в связи с проведением комплексных ветеринарных мероприятий по ликвидации очагов бруцеллеза среди мелких животных находящихся в домах по улице Мусирали баба, №9/1, №5/2, №2/1, №1/1, по улице Манак батыра №5, №11, №13, №8, по улице Ш. Уалиханова №9, №11, №28, №10, №6, №4, по улице К.Кулманова №4 и улице Кокыбай болыс №9А, №4, №10/2, №12/1, №12/2, №14/1 расположенный в сельском округе Тан, Жалагашского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решение акима сельского округа Тан, Жалагашского района от 22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