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5c5a" w14:textId="2dd5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2022 года № 327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мая 2023 года № 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15 103 902,9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3 326 282,0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26 930,0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11 750 052,9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15 124 342,2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408 700,0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616 154,0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–207 454,0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-429 148,3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- 429 148,3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327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15 103 902,9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11 736 854,6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11 736 854,6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15 124 342,2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2 889 102,6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2 889 102,6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2 889 102,6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-429 148,3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