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1f80" w14:textId="6f61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332 "О бюджете сельского округа Аққорган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Аккорган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Аккорган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следующем объеме: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–201 138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8 867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192 221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203 101,6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1963,6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2023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