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4a10" w14:textId="2174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333 "О бюджете сельского округа Акуйик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103 827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- 0;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104 340,9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