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5003f" w14:textId="cc500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Жанакорганского районного маслихата от 29 декабря 2022 года № 335 "О бюджете сельского округа Жаманбай батыр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1 июня 2023 года № 29.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Жанакорганского районного маслихата от 29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335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Жаманбай батыр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Жаманбай батыр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–151 509,8тысяч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5 463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146 037,8тысяч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153 443тысяч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-1 933,2тысяч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1 933,2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Председаталь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июня 2023 года № 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335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Жаманбай батыр на 2023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151 509,8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государственных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имущества,находящегося в государственный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146 037,8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146 037,8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146 037,8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57 740,8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57 740,8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 (За счет средств местного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Остаток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- 1 933,2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