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f122" w14:textId="3e0f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339 "О бюджете сельского округа Кейден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Кейден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–74 225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74 528.1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-303.1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303.1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периюда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