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3bd5" w14:textId="eb83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29 декабря 2022 года № 341 "О бюджете сельского округа Коктобе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июня 2023 года № 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Коктобе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Коктобе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60 640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1 523,7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59 116,3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60 649,5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Председаталь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341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периюда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