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e0ac" w14:textId="a44e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343 О бюджете сельского округа Каратобе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77286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73756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–77286,1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