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f54e" w14:textId="76cf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29 декабря 2022 года № 345 "О бюджете сельского округа Кожамберди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июня 2023 года № 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Кожамберди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Кожамберди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68 892,0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66 692,0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69 236,7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-344,7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финонсирование дефицита (использование профицита) бюджета-344,7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Председаталь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345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Кожамберди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13 394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периюда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