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c94fc" w14:textId="bac9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29 декабря 2023 года № 349 "О бюджете сельского округа Машбек Налибаева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 июня 2023 года № 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Машбек Налибаев на 2023 - 2025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Машбек Налибаев на 2023 - 2025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101 749,9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поступления- 0;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98 906,9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102 035,6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- 285,7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285,7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Председаталь 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июня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349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Машбек Налибаев на 2023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оздравительных и спортивных мероприятии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связь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на улицах поселка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социаоьной и инженерной инфрастуктуре сельских населенных пунктов в рамках проекта Колыбель Поселка-Ел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Остаток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