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579" w14:textId="5384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"О бюджете сельского округа Озгент на 2023-2025 годы"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107 116,6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103 548,6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107 116,7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