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64c8" w14:textId="2f36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353 "О бюджете сельского округа Суттикудык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Суттикудык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Суттикудык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–107 901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103 493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109 207,8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-1 306,8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1 306,8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Председаталь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периюда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