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a11d0" w14:textId="9ba11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29 декабря 2022 года № 354 "О бюджете сельского округа Талап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 июня 2023 года № 46.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Жанакорганского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29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354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Талап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Талап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68 387,0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1 186,0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67 201,0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68 588,2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-201,2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201,2 тысяч тенге.".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Председаталь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2023 года № 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354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Талап на 2023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68 588,2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текущий ремонт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