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a96e" w14:textId="db2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Жанакорганскому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июля 2023 года № 56.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Жанакорганского районного маслихата Кызылординской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56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Жанакорганскому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ТБО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