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044b" w14:textId="4330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330 "О бюджете поселка Жанакорган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Жанкорган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1460198,2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- 130345,1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4156,0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–18477,9 тысяч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1307219,2 тысяч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затраты—1478039,7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-17841,5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17841,5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