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76fa" w14:textId="f72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331 "О бюджете поселка Шалхия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125 717 тысяч тенге,в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115 014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126 689,2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972,2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(неполных) целевых переводов, выделенных из национального бюджета для целевого перевода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