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725a" w14:textId="2037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30 декабря 2022 года № 334 "О бюджете сельского округа Байкенже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августа 2023 года № 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"Внести в решение маслихата Жанакорганского района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Байкенже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Байкенже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163 744,5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158 626,5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164 138,4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393, 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 2023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334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