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57ae" w14:textId="3e05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335 "О бюджете сельского округа Жаманбай батыр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Жаманбай батыр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–163 307,6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156 733,8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165 240,8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1 933,2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