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8564" w14:textId="8d68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338 "О бюджете сельского округа Жанарык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129907,4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–4672,0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287,5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124947,9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130032,5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№338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