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723d" w14:textId="f7a7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340 "О бюджете сельского округа Келинтобе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Келинтобе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Келинтобе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216 263,0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208 278,0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216 437,5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"Колыбель села"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