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33fe" w14:textId="4c9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345 "О бюджете сельского округа Кожамберди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70 124,0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1 232,0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-344,7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финонсирование дефицита (использование профицита) бюджета-344,7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