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8a824" w14:textId="a48a8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Жанакорганского района от 29 декабря 2022 года № 351 "О бюджете сельского округа Озгент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31 августа 2023 года № 82.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Жанакорганского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Жанакорганского района от 29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351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Озгент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Озгент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111 644,2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3 568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108 076,2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111 644,3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-0,1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бюджета- 0,1 тысяч тенге.".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Жанакорганского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августа 2023 года № 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351</w:t>
            </w:r>
          </w:p>
        </w:tc>
      </w:tr>
    </w:tbl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Озгент на 2023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111 644,2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108 076,2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108 076,2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108 076,2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111 644,3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22 094,6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22 094,6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30 187,6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30 187,6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30 187,6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Остаток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