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de00" w14:textId="0b2d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339 "О бюджете сельского округа Суттикудык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Суттикудык на 2023 – 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Суттикудык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–99 535,6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4 408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95 127,6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100 842,4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-1 306,8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1 306,8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бюджетгых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