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dde7" w14:textId="6ead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№ 330 от 29 декабря 2022 года "О бюджете поселка Жанакорган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2022 года "О бюджете поселка Жанкорган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Жанакорган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следующем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1443027,8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- 148941,1 тыс тенге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1317,0 тыс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–38100,9 тыс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1254668,8 тыс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затраты—1460869,3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-17841,5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17841,5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2023 года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29623,0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(совсем не использованные) выделенные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целевых трнасфертов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