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45a5c" w14:textId="f345a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29 декабря 2022 года № 332 "О бюджете сельского округа Аққорган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 декабря 2023 года № 109.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Жанакорганского района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Аккорган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Аккорган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–213 184,7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11 107,0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225,0;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201 644,7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214 762,7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-2691,6 тысяч тенге 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2691,6тысяч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указанного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2023 года № 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332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Аккорган на 2023 годы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213 184,7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1 586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государоственной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214 762,7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учреждений и организаций, подведомственных ведомству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неиспользованных) целевых переводов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