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b242" w14:textId="1bcb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337 "О бюджете сельского округа Жайылма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99 787,3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103 419,3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-114,3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