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2d95" w14:textId="6a6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Жанакорганского района от 2 декабря 2021 года № 525 "О внесении изменения в постановление акимата Жанакорганского района от 16 ноября 2017 года № 372 "Об утверждении схемы пастбищеоборотов по Жанакорганскому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20 марта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акимата Жанакорганского района Кызылординской области от 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Жанакорганского района от 16 ноября 2017 года № 372 "Об утверждении схемы пастбищеоборотов по Жанакорганскому району на основании геоботанического обследования пастбищ".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