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688e" w14:textId="0396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339 "О бюджете сельского округа Кейден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декабря 2023 года № 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Кейден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Кейден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–105 287,9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100 386,9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105 591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-303,1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303,1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339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