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353f" w14:textId="c743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341 "О бюджете сельского округа Коктобе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декабря 2023 года № 118.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Коктобе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Коктобе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59 163,7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57 738,7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59 345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-181,3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181,3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указонному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341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Коктобе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