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5fa2" w14:textId="a245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344 "О бюджете сельского округа Кожакент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декабря 2023 года № 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Кожакент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Кожакент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2023 год в следующем обьеме: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145 680,4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8 653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137 027,4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147 267,4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-1 587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- 1 587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023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344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Кожакент на 2023 годы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