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d181" w14:textId="5cdd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346 "О бюджете сельского округа Косуйенки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Косуйенки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123766,7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122086,7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125109,3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1342,6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