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4a8f" w14:textId="1654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347 "О бюджете сельского округа Кыраш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декабря 2023 года № 124.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Кыраш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Кыраш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67 164,0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2947,0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27,0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63 811,0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67 267,9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103,9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347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Кыраш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государственный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 имущества, закрепленного за гос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 имущества,закрепленного за гос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организации здравоохранения, которая оказывает медицинскую помощь тяжелым людям в чрезвычайных ситуациях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