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05e5" w14:textId="af50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2022 года № 353 "О бюджете сельского округа Суттикудык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Суттикудык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104 255,4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4 408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99 847,4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105 562,2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-1 306,8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 -1 306,8 тысяч тенге. 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353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99 847,4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