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bf52" w14:textId="2a4b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2022 года № 354 "О бюджете сельского округа Талап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декабря 2023 года № 131.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Жанакорганского района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Талап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Талап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69 263,1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1 775,1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203,0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67 201,0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69 464,3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-201,2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201, 2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354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69 263,1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