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05e" w14:textId="8bc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Шалхия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к </w:t>
      </w:r>
      <w:r>
        <w:rPr>
          <w:rFonts w:ascii="Times New Roman"/>
          <w:b w:val="false"/>
          <w:i w:val="false"/>
          <w:color w:val="000000"/>
          <w:sz w:val="28"/>
        </w:rPr>
        <w:t>подпункту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237 269,5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13 443,2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поступления- 7 тысяч тенге 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223 819,3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238 485,8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-1216,3тысяч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профицита)бюджета-1216,3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поселка 100 865 тыс тенге.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2024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 1 января 2024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2024-2026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