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e50d" w14:textId="449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к постановление акимата Жанакорганского района от 15 декабря 2022 года № 836 "Об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17 апреля 2023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15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Жанакорганского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2023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836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______________________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служащего:___________________________________________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госу-дарстве-нного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 (фамилия, инициалы) (фамилия, инициалы) дата ______________________________ дата ___________________________ подпись __________________________ подпись ________________________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