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d1d" w14:textId="56a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69 076,0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67 091,0тысяч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69 076,1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год, передаваемый из районного бюджета в бюджет сельского округа 62 270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160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