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b3557" w14:textId="2cb35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Коктобе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Жанакорганского районного маслихата Кызылординской области от 29 декабря 2023 года № 161.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кодекса Республики Казахстан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маслихат Жанакорганского района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Коктобе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следующем объеме:</w:t>
      </w:r>
    </w:p>
    <w:bookmarkEnd w:id="1"/>
    <w:bookmarkStart w:name="z4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63 654,8 тысяч тенге, в том числе:</w:t>
      </w:r>
    </w:p>
    <w:bookmarkEnd w:id="2"/>
    <w:bookmarkStart w:name="z4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1 880 тысяч тенге;</w:t>
      </w:r>
    </w:p>
    <w:bookmarkEnd w:id="3"/>
    <w:bookmarkStart w:name="z4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4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4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61 774,8 тысяч тенге;</w:t>
      </w:r>
    </w:p>
    <w:bookmarkEnd w:id="6"/>
    <w:bookmarkStart w:name="z4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63 926,7 тысяч тенге;</w:t>
      </w:r>
    </w:p>
    <w:bookmarkEnd w:id="7"/>
    <w:bookmarkStart w:name="z4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8"/>
    <w:bookmarkStart w:name="z4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4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5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1"/>
    <w:bookmarkStart w:name="z5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2"/>
    <w:bookmarkStart w:name="z5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3"/>
    <w:bookmarkStart w:name="z5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- 271,9 тысяч тенге;</w:t>
      </w:r>
    </w:p>
    <w:bookmarkEnd w:id="14"/>
    <w:bookmarkStart w:name="z5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271,9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00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субвенций за 2024 год передаваемый из районного бюджета в бюджет сельского округа 57 910,0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Перечень местных бюджетных программ, не подлежащих секвестру в процессе исполнения местных бюджетов на 2024 год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Жанакорганского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161</w:t>
            </w:r>
          </w:p>
        </w:tc>
      </w:tr>
    </w:tbl>
    <w:bookmarkStart w:name="z2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2024 год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Жанакорганского районного маслихата Кызылординской области от 25.11.2024 </w:t>
      </w:r>
      <w:r>
        <w:rPr>
          <w:rFonts w:ascii="Times New Roman"/>
          <w:b w:val="false"/>
          <w:i w:val="false"/>
          <w:color w:val="ff0000"/>
          <w:sz w:val="28"/>
        </w:rPr>
        <w:t>№ 281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61 774,8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63 926,7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38 237,8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2 407,8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161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2025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2 981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161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Коктобе на 2026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3 063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средств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Жанакорганского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№161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подлежающих секвестированию в процессе исполнения местных бюджетов на 2024-2026 года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