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e6b2" w14:textId="969e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Суттикудык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2023 года № 168.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Суттикудык на 2024 - 2026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444 591,5 тысяч тенге, в том числе:</w:t>
      </w:r>
    </w:p>
    <w:bookmarkEnd w:id="1"/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8 631,0 тысяч тенге;</w:t>
      </w:r>
    </w:p>
    <w:bookmarkEnd w:id="2"/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419,0 тысяч тенге;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435 960,5 тысяч тенге;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447 784,7 тысяч тенге;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- 3 193,2 тысяч тенге;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3 193,2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2024 год передаваемый из районного бюджета в бюджет сельского округа 72 270 тысяч тенге.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 № 168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2024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447 784,7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на улицах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 № 168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 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 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 № 168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 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 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