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e0028" w14:textId="fde00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Келинтобе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29 декабря 2023 года № 157.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кодекса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маслихат Жанакорганского района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Келинтобе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следующем объеме:</w:t>
      </w:r>
    </w:p>
    <w:bookmarkStart w:name="z3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218 401,4 тысяч тенге, в том числе:</w:t>
      </w:r>
    </w:p>
    <w:bookmarkEnd w:id="1"/>
    <w:bookmarkStart w:name="z3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15 386 тысяч тенге;</w:t>
      </w:r>
    </w:p>
    <w:bookmarkEnd w:id="2"/>
    <w:bookmarkStart w:name="z3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42 тысяч тенге;</w:t>
      </w:r>
    </w:p>
    <w:bookmarkEnd w:id="3"/>
    <w:bookmarkStart w:name="z3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4"/>
    <w:bookmarkStart w:name="z4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202 973,4 тысяч тенге;</w:t>
      </w:r>
    </w:p>
    <w:bookmarkEnd w:id="5"/>
    <w:bookmarkStart w:name="z4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219 078,3 тысяч тенге;</w:t>
      </w:r>
    </w:p>
    <w:bookmarkEnd w:id="6"/>
    <w:bookmarkStart w:name="z4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7"/>
    <w:bookmarkStart w:name="z4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4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4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4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4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4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-676,9 тысяч тенге;</w:t>
      </w:r>
    </w:p>
    <w:bookmarkEnd w:id="13"/>
    <w:bookmarkStart w:name="z4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676,9 тысяч тенге.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Жанакорганского районного маслихата Кызылординской области от 25.11. 2024 </w:t>
      </w:r>
      <w:r>
        <w:rPr>
          <w:rFonts w:ascii="Times New Roman"/>
          <w:b w:val="false"/>
          <w:i w:val="false"/>
          <w:color w:val="000000"/>
          <w:sz w:val="28"/>
        </w:rPr>
        <w:t>№ 284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Объем субвенций за 2024 год передаваемый из районного бюджета в бюджет сельского округа 98 923,0 тысяч тенге.".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Жанакорганского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157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Келинтобе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Жанакорганского районного маслихата Кызылординской области от 25.11. 2024 </w:t>
      </w:r>
      <w:r>
        <w:rPr>
          <w:rFonts w:ascii="Times New Roman"/>
          <w:b w:val="false"/>
          <w:i w:val="false"/>
          <w:color w:val="ff0000"/>
          <w:sz w:val="28"/>
        </w:rPr>
        <w:t>№ 284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218401,4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оказываемые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использования природных и прочих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202973,4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202973,4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202973,4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219078,3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58826,7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56138,7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56138,7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117484,4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117484,4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71695,5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157</w:t>
            </w:r>
          </w:p>
        </w:tc>
      </w:tr>
    </w:tbl>
    <w:bookmarkStart w:name="z3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Келинтобе на 2025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110 855,0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оказываемые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использования природных и прочих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100 878,0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110 855,0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53 449,0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53 449,0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53 449,0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№157</w:t>
            </w:r>
          </w:p>
        </w:tc>
      </w:tr>
    </w:tbl>
    <w:bookmarkStart w:name="z3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Келинтобе на 2026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112 849,0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оказываемые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использования природных и прочих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102 872,0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102 872,0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102 872,0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112 849,0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