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6093" w14:textId="bde6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Суттикудык Жанакорганского района Кызылординской области от 30 января 2023 года N 3-Ш.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акима сельского округа Суттикудык Жанакорганского района Кызылординской области от 13.01.2025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"Земельный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письма-сообщения коммунального государственного учреждения "Отдел жилищно-коммунального хозяйства, пассажирского транспорта и автомобильных дорог Жанакорганского района" от 27 января 2023 года № 02-7/49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Водная часть с изменениями, внесенными решением акима сельского округа Суттикудык Жанакорганского района Кызылординской области от 13.01.2025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по сельскому округу Суттикудык сроком на 5 (пять) лет до 26 января 2028 года на земельный участок общей площадью - 8,1452 гектара на 18 улиц, на которых ведется строительство инженерно – коммуникационной инфраструктуры (электросети) сектора жилых домов согласно приложению.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акима сельского округа Суттикудык Жанакорганского района Кызылординской области от 13.01.2025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жилищно-коммунального хозяйства, пассажирского транспорта и автомобильных дорог Жанакорганского района" при использовании земельных участков соблюдать требования законодательства Республики Казахстан и проводить восстановление поврежденных земель после завершения операции.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акима сельского округа Суттикудык Жанакорганского района Кызылординской области от 13.01.2025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"Отдел земельных отношений Жанакорганского района" обеспечить принятие иных мер, вытекающих из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Суттикудыкского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Суттикудыкского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январь 20203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3-Р в дополнение к решению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улиц, на которых осуществлятся строительство инжерно-коммуникационной инфраструктуры жилищного хозяйства (электрических сетей ) в Суттикудыкском сельском округе.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улиц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Конаев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Жандарбеков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Аманжолов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Аралбаев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Исакулы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Кунанбаев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Исламов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Молдагулова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Торгаев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Торгаев 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Танатаров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Маметова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Кожанов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Макатаев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Сапарбеков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Бектибаев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