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11d7" w14:textId="5a31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Кыркенсе Жанакорганского района Кызылординской области от 5 декабря 2023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декабря 1993 года "Об административно - территориальном устройстве Республики Казахстан" и заключением Областной ономастической комиссии от 18 август 2022 года, аким сельского округа Кыркенсе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Абдигаппар сельского округа Кыркенсе имя "Тұрсынбаев Есалы".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Кыркенсе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