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17679" w14:textId="97176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улицам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Келинтобе Жанакорганского района Кызылординской области от 21 декабря 2023 года № 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08 декабря 1993 года №2572-XII" Об административно-территориальном устройстве Республики Казахстан " и заключением областной ономастической комиссии от 21 декабря 2023 года аким Келинтобинского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следующим улицам села Келинтобе сельского округа Келинтобе: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безымянной улице, расположенная в западной части села Келинтобе, имя "Жұмахан Арынғазиев";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безымянной улице, расположенная восточной части села Келинтобе Келинтобинского сельского округа, имя "Әбусейіт Қалдыбеков";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наименование "Қалдан Байтасов" на безымянную улицу, расположенную на юго-западе села Келинтобе Келинтобинского сельского округа;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наименование "Махамбет Нұржігітов" на безымянной улице, расположенной в северной части села Келинтобе Келинтобинского сельского округа;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наименование "Тлепов Оразалы" на безымянной улице, расположенной в северной части села Келинтобе сельского округа Келинтобе на пересечении улицы Ш.Дуйсебекова;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Оставляю реализацию этого решения себе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сельского округа Келинтобе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Досжанов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