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a03f" w14:textId="548a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Бесарык сельского округа Жаманбай батыр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Жаманбай Жанакорганского района Кызылординской области от 10 ноября 2023 года № 16-ш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Бесарык и на основании заключения областной ономастической комиссии от 18 августа 2022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в селе Бесарык сельского округа Жаманбай батыр наименование Құдайберген Абдрахманов.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Жаманбай батыр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