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9e52" w14:textId="e8a9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28 апреля 2023 года № 18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 и сельских округов, прибывшим для работы и проживания в сельские населенные пункты Сырдарьинского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28 апреля 2023 года № 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Постановлению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приказом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номером 9946)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 и сельских округов, прибывшим для работы и проживания в сельские населенные пункты Сырдарьинского района на 2023 год следующие меры социальной поддержки: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