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1fac" w14:textId="16d1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28 апреля 2023 года № 24 "Об утверждении методики оценки деятельности административных государственных служащих корпуса "Б" государственного учреждения "Аппарат Сырдарьинского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апреля 2023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16299),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Сырдарьинского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Сырдарьинского районного маслихата от 20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Сырдарьинского районного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24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Сырдарьинского районного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Сырдарьинского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Сырдарьинского районного маслихата".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районного маслихата – административный государственный служащий корпуса "Б" категорий Е-2;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районного маслихата;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районного маслихата или служащий корпуса "Б";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лицом, ответственным по управлению персоналом (далее – ответсвенное лицо), в том числе посредством информационной системы.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ответственным лицом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Ответственное лицо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кадров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ответственным лицом при содействии всех заинтересованных лиц и сторон.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Ответственное лицо по управлению персоналом обеспечивают: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ответственному лицу и участникам калибровочных сессий.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районного маслихата осуществляется на основе оценки достижения КЦИ.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вышестоящим руководителем в индивидуальном плане работы руководителя аппарата районного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ответственное лицо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районного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ответственное лицо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ответственное лицо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ответственным лицом.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ответственным лицом, для каждого оцениваемого лица.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Ответственное лицо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ответственным лицом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Ответственное лицо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Сырдарьинского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_______________________ подпись ____________________</w:t>
            </w:r>
          </w:p>
        </w:tc>
      </w:tr>
    </w:tbl>
    <w:bookmarkStart w:name="z15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(государственного органа)_________________________________________________________год (период, на который составляется индивидуальный план)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служащего:_________________________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Наи-мено-вание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пока-зателя согла-шения служа-щего корпуса "А" либо доку-мента системы госу-дарст-венного плани-рования выте-кает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Сырдарьинского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 (Ф.И.О., должность оцениваемого лица) _________________________________________________ (оцениваемый период)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 Оцениваемое лицо __________________________________ (фамилия, инициалы) дата __________________________________ подпись __________________________________ Оценивающее лицо _____________________________________ (фамилия, инициалы) дата _________________________________ подпись _____________________________________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Сырдарьинского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7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Сырдарьинского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47"/>
    <w:bookmarkStart w:name="z18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 Ф.И.О. оценивающего служащего (руководителя структурного подразделения/государственного органа) 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Сырдарьинского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Оценочный лист руководителей структурных подразделений методом 360 Ф.И.О. руководителя структурного подразделения _____________________________</w:t>
            </w:r>
          </w:p>
        </w:tc>
      </w:tr>
    </w:tbl>
    <w:bookmarkStart w:name="z19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51"/>
    <w:bookmarkStart w:name="z19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Сырдарьинского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Оценочный лист служащих корпуса "Б" методом 360 Ф.И.О. оцениваемого служащего ____________________________</w:t>
            </w:r>
          </w:p>
        </w:tc>
      </w:tr>
    </w:tbl>
    <w:bookmarkStart w:name="z21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58"/>
    <w:bookmarkStart w:name="z21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Сырдарьинского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166"/>
    <w:bookmarkStart w:name="z22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70"/>
    <w:bookmarkStart w:name="z23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Сырдарьинского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72"/>
    <w:bookmarkStart w:name="z24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74"/>
    <w:bookmarkStart w:name="z24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