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25d5" w14:textId="4a6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2023 года № 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12989289 тысяч тенге, в том числе:</w:t>
      </w:r>
    </w:p>
    <w:bookmarkEnd w:id="1"/>
    <w:bookmarkStart w:name="z10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4734349,1 тысяч тенге;</w:t>
      </w:r>
    </w:p>
    <w:bookmarkEnd w:id="2"/>
    <w:bookmarkStart w:name="z10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46270,5 тысяч тенге;</w:t>
      </w:r>
    </w:p>
    <w:bookmarkEnd w:id="3"/>
    <w:bookmarkStart w:name="z10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37126,4 тысяч тенге;</w:t>
      </w:r>
    </w:p>
    <w:bookmarkEnd w:id="4"/>
    <w:bookmarkStart w:name="z1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8171543 тысяч тенге;</w:t>
      </w:r>
    </w:p>
    <w:bookmarkEnd w:id="5"/>
    <w:bookmarkStart w:name="z1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15839214,8 тысяч тенге;</w:t>
      </w:r>
    </w:p>
    <w:bookmarkEnd w:id="6"/>
    <w:bookmarkStart w:name="z1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344498 тысяч тенге, в том числе:</w:t>
      </w:r>
    </w:p>
    <w:bookmarkEnd w:id="7"/>
    <w:bookmarkStart w:name="z1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507202 тысяч тенге;</w:t>
      </w:r>
    </w:p>
    <w:bookmarkEnd w:id="8"/>
    <w:bookmarkStart w:name="z1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162704 тысяч тенге;</w:t>
      </w:r>
    </w:p>
    <w:bookmarkEnd w:id="9"/>
    <w:bookmarkStart w:name="z1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-3194423,8 тысяч тенге;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3194423,8 тысяч тенге;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2586404,8 тысяч тенге;</w:t>
      </w:r>
    </w:p>
    <w:bookmarkEnd w:id="15"/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162758,9 тысяч тенге;</w:t>
      </w:r>
    </w:p>
    <w:bookmarkEnd w:id="16"/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770777,9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2024 году следующих размерах: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в 2024 году 2036170 тысяч тенге, в 2025 году 2410830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– 2026 годы объемы субвенций, передаваемых из районного бюджета в бюджеты поселка и сельских округов в сумме 6875497 тысяч тенге, а именно: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2121221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741160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101956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107807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129024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94021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104209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80864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89371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85857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107560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126284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91152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134252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127704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2357133 тысяч тенге,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805080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117843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118332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146409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106970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107268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93386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102261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98837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120484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140619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103172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150768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145704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2397143 тысяч тенге, в том числе: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821183тысяч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120200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127286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149336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109110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109413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95255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104306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100813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117185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143432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105216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153784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140624 тысяч тенге.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82400 тысяч тенге.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